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Albert Mbago</w:t>
      </w:r>
    </w:p>
    <w:p>
      <w:r>
        <w:t>Kirinyaga University</w:t>
      </w:r>
    </w:p>
    <w:p>
      <w:r>
        <w:t>Email: albert.mbago@example.com | Phone: +254 712 345 678 | GitHub: github.com/albertmbago | LinkedIn: linkedin.com/in/albertmbago</w:t>
      </w:r>
    </w:p>
    <w:p>
      <w:pPr>
        <w:pStyle w:val="Heading1"/>
      </w:pPr>
      <w:r>
        <w:t>Professional Summary</w:t>
      </w:r>
    </w:p>
    <w:p>
      <w:r>
        <w:t>Dedicated and detail-oriented web developer with 3 years of experience specializing in front-end development using Vue.js and JavaScript. Proficient in designing and developing responsive, user-friendly websites and web applications. Strong problem-solving skills, with a focus on optimizing performance and enhancing user experience.</w:t>
      </w:r>
    </w:p>
    <w:p>
      <w:pPr>
        <w:pStyle w:val="Heading1"/>
      </w:pPr>
      <w:r>
        <w:t>Work History</w:t>
      </w:r>
    </w:p>
    <w:p>
      <w:pPr>
        <w:pStyle w:val="Heading2"/>
      </w:pPr>
      <w:r>
        <w:t>Front-End Web Developer</w:t>
      </w:r>
    </w:p>
    <w:p>
      <w:r>
        <w:t>Freelance | Remote</w:t>
      </w:r>
    </w:p>
    <w:p>
      <w:r>
        <w:t>June 2021 - Present</w:t>
      </w:r>
    </w:p>
    <w:p>
      <w:r>
        <w:t>- Developed and maintained multiple websites and web applications for clients using Vue.js, JavaScript, HTML, and CSS.</w:t>
        <w:br/>
        <w:t>- Collaborated with back-end developers to integrate APIs and streamline data processing.</w:t>
        <w:br/>
        <w:t>- Optimized web applications for maximum speed and scalability, reducing load times by up to 30%.</w:t>
        <w:br/>
        <w:t>- Created reusable components and libraries for future use, improving development efficiency.</w:t>
        <w:br/>
        <w:t>- Ensured the technical feasibility of UI/UX designs, resulting in a more intuitive user experience.</w:t>
      </w:r>
    </w:p>
    <w:p>
      <w:pPr>
        <w:pStyle w:val="Heading2"/>
      </w:pPr>
      <w:r>
        <w:t>Web Developer Intern</w:t>
      </w:r>
    </w:p>
    <w:p>
      <w:r>
        <w:t>Tech Innovators Ltd | Nairobi, Kenya</w:t>
      </w:r>
    </w:p>
    <w:p>
      <w:r>
        <w:t>January 2020 - May 2021</w:t>
      </w:r>
    </w:p>
    <w:p>
      <w:r>
        <w:t>- Assisted in developing a large-scale e-commerce platform using Vue.js, JavaScript, and RESTful APIs.</w:t>
        <w:br/>
        <w:t>- Implemented responsive web designs, ensuring compatibility across various devices and browsers.</w:t>
        <w:br/>
        <w:t>- Participated in code reviews and contributed to the improvement of existing codebase, reducing bugs by 20%.</w:t>
        <w:br/>
        <w:t>- Collaborated with UX/UI designers to create visually appealing and functional interfaces.</w:t>
        <w:br/>
        <w:t>- Supported the testing and debugging of web applications, enhancing overall performance.</w:t>
      </w:r>
    </w:p>
    <w:p>
      <w:pPr>
        <w:pStyle w:val="Heading1"/>
      </w:pPr>
      <w:r>
        <w:t>Skills</w:t>
      </w:r>
    </w:p>
    <w:p>
      <w:r>
        <w:t>- Languages: JavaScript, HTML, CSS</w:t>
        <w:br/>
        <w:t>- Frameworks: Vue.js, Bootstrap, Tailwind CSS</w:t>
        <w:br/>
        <w:t>- Tools &amp; Technologies: Git, Webpack, RESTful APIs, Figma</w:t>
        <w:br/>
        <w:t>- Development Methodologies: Agile, Scrum</w:t>
        <w:br/>
        <w:t>- Other Skills: Problem-solving, Team collaboration, Responsive design</w:t>
      </w:r>
    </w:p>
    <w:p>
      <w:pPr>
        <w:pStyle w:val="Heading1"/>
      </w:pPr>
      <w:r>
        <w:t>Education</w:t>
      </w:r>
    </w:p>
    <w:p>
      <w:r>
        <w:t>Bachelor of Science in Computer Science</w:t>
      </w:r>
    </w:p>
    <w:p>
      <w:r>
        <w:t>Kirinyaga University | Kirinyaga, Kenya</w:t>
      </w:r>
    </w:p>
    <w:p>
      <w:r>
        <w:t>2017 - 2021</w:t>
      </w:r>
    </w:p>
    <w:p>
      <w:r>
        <w:t>Graduated with Honors, specializing in Web Development.</w:t>
      </w:r>
    </w:p>
    <w:p>
      <w:r>
        <w:t>Developed a final year project on "Optimizing Web Performance using Modern JavaScript Techniques."</w:t>
      </w:r>
    </w:p>
    <w:p>
      <w:pPr>
        <w:pStyle w:val="Heading1"/>
      </w:pPr>
      <w:r>
        <w:t>Projects</w:t>
      </w:r>
    </w:p>
    <w:p>
      <w:pPr>
        <w:pStyle w:val="Heading2"/>
      </w:pPr>
      <w:r>
        <w:t>Online Learning Platform</w:t>
      </w:r>
    </w:p>
    <w:p>
      <w:r>
        <w:t>- Developed a responsive online learning platform using Vue.js and Firebase, enabling students to access courses and track progress.</w:t>
        <w:br/>
        <w:t>- Integrated video streaming services and real-time chat functionality, enhancing user engagement.</w:t>
      </w:r>
    </w:p>
    <w:p>
      <w:pPr>
        <w:pStyle w:val="Heading2"/>
      </w:pPr>
      <w:r>
        <w:t>E-commerce Website</w:t>
      </w:r>
    </w:p>
    <w:p>
      <w:r>
        <w:t>- Designed and built a full-featured e-commerce website using Vue.js and Node.js, with features including user authentication, product catalog, and shopping cart.</w:t>
        <w:br/>
        <w:t>- Implemented payment gateway integration, ensuring secure and seamless transactions.</w:t>
      </w:r>
    </w:p>
    <w:p>
      <w:pPr>
        <w:pStyle w:val="Heading1"/>
      </w:pPr>
      <w:r>
        <w:t>Certifications</w:t>
      </w:r>
    </w:p>
    <w:p>
      <w:r>
        <w:t>- Certified Vue.js Developer - Vue School</w:t>
      </w:r>
    </w:p>
    <w:p>
      <w:r>
        <w:t>- JavaScript Algorithms and Data Structures - freeCodeCamp</w:t>
      </w:r>
    </w:p>
    <w:p>
      <w:pPr>
        <w:pStyle w:val="Heading1"/>
      </w:pPr>
      <w:r>
        <w:t>References</w:t>
      </w:r>
    </w:p>
    <w:p>
      <w:r>
        <w:t>Available upon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